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arthritis</w:t>
      </w:r>
    </w:p>
    <w:p>
      <w:pPr>
        <w:pStyle w:val="Questions"/>
      </w:pPr>
      <w:r>
        <w:t xml:space="preserve">1. ENEK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KNEC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ICTIYATV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ELDHICNR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LATAPLE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TIETDINAI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AWJ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IRSEEEXC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UESRN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SIIBOOCGL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THSARTIRI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JAI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LEBOW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FUREM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MEHSUUR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ITRTINONU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AMUCLIC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RMDAD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AKENL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2021-10-11T01:35:29Z</dcterms:created>
  <dcterms:modified xsi:type="dcterms:W3CDTF">2021-10-11T01:35:29Z</dcterms:modified>
</cp:coreProperties>
</file>