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arthropod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organ that projects from the trunk of animals suck as arthropods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a number of different organs through which the silk, gossamer, or thread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complete change of physical form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primary component in the exoskeletons of arthropods and crustaceans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respiratory organ used for atmospheric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those with extremes of temperature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certain paired glands with ducts opening in the coxal region of arthropods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system consists of branching tubules that absorbs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folds of membranous tissue arranged like the leaves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properties of an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segment of an appendage on the last segment of the body of crustaceans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external skeleton that supports and protects and animal's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invertebrate animal having an exoskeleton, a segmented body, and jointed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mouthparts of the Chelicerata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posterior differentiated part of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second pair of appendages near the mouth of a chelicerate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arthropod</dc:title>
  <dcterms:created xsi:type="dcterms:W3CDTF">2021-10-11T01:35:07Z</dcterms:created>
  <dcterms:modified xsi:type="dcterms:W3CDTF">2021-10-11T01:35:07Z</dcterms:modified>
</cp:coreProperties>
</file>