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 4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 to make legal decisions and judgements.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legislative body of a country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or a series of activities involving a formal or set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tried to make rules with other states and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where two or more things are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that lives in a certain country or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instant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ensures that states respect and honor the state laws and court orders of other states, even when their own laws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advise and authorize the use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government charged with the interpretation of laws and administration of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right or advantage.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process of creating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tried to make congress have more power to make up decisions of the states and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national legislative body especially that of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joining or being joined into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able to resist something.</w:t>
            </w:r>
          </w:p>
        </w:tc>
      </w:tr>
    </w:tbl>
    <w:p>
      <w:pPr>
        <w:pStyle w:val="WordBankLarge"/>
      </w:pPr>
      <w:r>
        <w:t xml:space="preserve">   section 2    </w:t>
      </w:r>
      <w:r>
        <w:t xml:space="preserve">   section 1    </w:t>
      </w:r>
      <w:r>
        <w:t xml:space="preserve">   section 3    </w:t>
      </w:r>
      <w:r>
        <w:t xml:space="preserve">   immunity    </w:t>
      </w:r>
      <w:r>
        <w:t xml:space="preserve">   Jurisdiction    </w:t>
      </w:r>
      <w:r>
        <w:t xml:space="preserve">   privilege     </w:t>
      </w:r>
      <w:r>
        <w:t xml:space="preserve">   citizen    </w:t>
      </w:r>
      <w:r>
        <w:t xml:space="preserve">   demand    </w:t>
      </w:r>
      <w:r>
        <w:t xml:space="preserve">   judicial branch    </w:t>
      </w:r>
      <w:r>
        <w:t xml:space="preserve">   congress    </w:t>
      </w:r>
      <w:r>
        <w:t xml:space="preserve">   law    </w:t>
      </w:r>
      <w:r>
        <w:t xml:space="preserve">   prescribe    </w:t>
      </w:r>
      <w:r>
        <w:t xml:space="preserve">   proceeding    </w:t>
      </w:r>
      <w:r>
        <w:t xml:space="preserve">   union    </w:t>
      </w:r>
      <w:r>
        <w:t xml:space="preserve">   erected    </w:t>
      </w:r>
      <w:r>
        <w:t xml:space="preserve">   junction    </w:t>
      </w:r>
      <w:r>
        <w:t xml:space="preserve">   legislature    </w:t>
      </w:r>
      <w:r>
        <w:t xml:space="preserve">   dispose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4 of the constitution</dc:title>
  <dcterms:created xsi:type="dcterms:W3CDTF">2021-10-11T01:36:28Z</dcterms:created>
  <dcterms:modified xsi:type="dcterms:W3CDTF">2021-10-11T01:36:28Z</dcterms:modified>
</cp:coreProperties>
</file>