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three: judicial branch </w:t>
      </w:r>
    </w:p>
    <w:p>
      <w:pPr>
        <w:pStyle w:val="Questions"/>
      </w:pPr>
      <w:r>
        <w:t xml:space="preserve">1. EERPSMU RTCOU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DOOG IAVORBHE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RONEIRFI ORUSTC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JECITUS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EFCIH UETJISC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IOIANLRG COIURISIJNDT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TEELALPAP OCRNIJDTSUII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IAUCLDIJ WEREIV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NEIETPSDR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ENETSA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three: judicial branch </dc:title>
  <dcterms:created xsi:type="dcterms:W3CDTF">2021-10-11T01:36:12Z</dcterms:created>
  <dcterms:modified xsi:type="dcterms:W3CDTF">2021-10-11T01:36:12Z</dcterms:modified>
</cp:coreProperties>
</file>