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articles de maquillage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definit les os de la joue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 sur les cils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contourne les yeux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hydrate le visage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definit le maquillage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couvre des taches visibles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enduit votre visage entier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 les couleurs des levre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 en evidence les zones ou la lumiere se reflete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agit comme une base pour le maquillage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articles de maquillage </dc:title>
  <dcterms:created xsi:type="dcterms:W3CDTF">2021-10-11T01:35:33Z</dcterms:created>
  <dcterms:modified xsi:type="dcterms:W3CDTF">2021-10-11T01:35:33Z</dcterms:modified>
</cp:coreProperties>
</file>