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Articles    </w:t>
      </w:r>
      <w:r>
        <w:t xml:space="preserve">   Confederation    </w:t>
      </w:r>
      <w:r>
        <w:t xml:space="preserve">   Congress    </w:t>
      </w:r>
      <w:r>
        <w:t xml:space="preserve">   Daniel Shay    </w:t>
      </w:r>
      <w:r>
        <w:t xml:space="preserve">   English Bill of Rights    </w:t>
      </w:r>
      <w:r>
        <w:t xml:space="preserve">   Federalism    </w:t>
      </w:r>
      <w:r>
        <w:t xml:space="preserve">   Great compromise    </w:t>
      </w:r>
      <w:r>
        <w:t xml:space="preserve">   Magna Carta    </w:t>
      </w:r>
      <w:r>
        <w:t xml:space="preserve">   Rebellion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 </dc:title>
  <dcterms:created xsi:type="dcterms:W3CDTF">2021-10-11T01:35:49Z</dcterms:created>
  <dcterms:modified xsi:type="dcterms:W3CDTF">2021-10-11T01:35:49Z</dcterms:modified>
</cp:coreProperties>
</file>