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artificial heart </w:t>
      </w:r>
    </w:p>
    <w:p>
      <w:pPr>
        <w:pStyle w:val="Questions"/>
      </w:pPr>
      <w:r>
        <w:t xml:space="preserve">1. CAIADCR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 RCREAIIT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 DFA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 RCACOTIH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XLERATNE WREOP OREUCS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NRUALAT HTAER NSLNTPARTA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LNRAAUT RHTEA TPRLNTNASA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 ,LEREHAABDM MSAS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NRCAPECATI CCNREA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DDIAV ENRDEALM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artificial heart </dc:title>
  <dcterms:created xsi:type="dcterms:W3CDTF">2021-10-10T23:42:20Z</dcterms:created>
  <dcterms:modified xsi:type="dcterms:W3CDTF">2021-10-10T23:42:20Z</dcterms:modified>
</cp:coreProperties>
</file>