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artistes canadian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MABEL LOCKERBY    </w:t>
      </w:r>
      <w:r>
        <w:t xml:space="preserve">   FRANCOIS GAGNON    </w:t>
      </w:r>
      <w:r>
        <w:t xml:space="preserve">   LILIAS NEWTON    </w:t>
      </w:r>
      <w:r>
        <w:t xml:space="preserve">   BEAVER HALL    </w:t>
      </w:r>
      <w:r>
        <w:t xml:space="preserve">   GROUP OF SEVEN    </w:t>
      </w:r>
      <w:r>
        <w:t xml:space="preserve">   SARAH ROBERTSON    </w:t>
      </w:r>
      <w:r>
        <w:t xml:space="preserve">   RANDOLPH S HEWTON    </w:t>
      </w:r>
      <w:r>
        <w:t xml:space="preserve">   EMILY COONAN    </w:t>
      </w:r>
      <w:r>
        <w:t xml:space="preserve">   NORA COLLYER    </w:t>
      </w:r>
      <w:r>
        <w:t xml:space="preserve">   PRUDENCE HEWARD    </w:t>
      </w:r>
      <w:r>
        <w:t xml:space="preserve">   ARTHUR LISMER    </w:t>
      </w:r>
      <w:r>
        <w:t xml:space="preserve">   J E H MACDONALD    </w:t>
      </w:r>
      <w:r>
        <w:t xml:space="preserve">   FREDERICK VARLEY    </w:t>
      </w:r>
      <w:r>
        <w:t xml:space="preserve">   TOM THOMSON    </w:t>
      </w:r>
      <w:r>
        <w:t xml:space="preserve">   EMILY CARR    </w:t>
      </w:r>
      <w:r>
        <w:t xml:space="preserve">   L FITZGERALD    </w:t>
      </w:r>
      <w:r>
        <w:t xml:space="preserve">   FRANKLIN JOHNSTON    </w:t>
      </w:r>
      <w:r>
        <w:t xml:space="preserve">   LAWREN HARRIS    </w:t>
      </w:r>
      <w:r>
        <w:t xml:space="preserve">   ALFRED CASSON    </w:t>
      </w:r>
      <w:r>
        <w:t xml:space="preserve">   A Y JACKSON    </w:t>
      </w:r>
      <w:r>
        <w:t xml:space="preserve">   FRANKLIN CARMICHAEL    </w:t>
      </w:r>
      <w:r>
        <w:t xml:space="preserve">   EDWIN HOLGATE    </w:t>
      </w:r>
      <w:r>
        <w:t xml:space="preserve">   ANNE SAVAGE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artistes canadian</dc:title>
  <dcterms:created xsi:type="dcterms:W3CDTF">2021-10-11T01:35:47Z</dcterms:created>
  <dcterms:modified xsi:type="dcterms:W3CDTF">2021-10-11T01:35:47Z</dcterms:modified>
</cp:coreProperties>
</file>