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styling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long prongs to hold wet or dry hair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thermal curl achieved by using a 70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adds volume to fine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serum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buttons are used for setting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analize the condition of the hair before seeting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thermal curl acheived by using 135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light airy, whipped styling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type of combs are used in thermal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creates smooth straight styles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thermal waving and curling are known as __________ curling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device that lets air flows softly to accentuate textural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____________ hold the dryer in one place for too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type of thermal curl acheived by using 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direct _____________ from the scalp to the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some have metal bases; creating a stronger curl because of the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perfect for back combing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known as texturizers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electrical appliance designed for styling and drying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fine hair requires ___________ heat than normal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protects hair from heat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thermal curl achieved by using a 125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 that is ideal for adding lift at the scalp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either 7 or 9 rows of tipped nylon bristles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controls frizz by coating the hair shaft and weighing 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distribute hair oil over the shaft to give 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directional feature used to create a concentrated stream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 flat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_____________ spaced teeth shape larger sections for a more textured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widely used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used to curl dry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comes in a variety of shapes and sizes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happens when the vent at the back of the dryer is not cleaned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creates the strongest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letting the ends of the hair protrude ove the barrel causes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also known as wax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artistry</dc:title>
  <dcterms:created xsi:type="dcterms:W3CDTF">2021-10-11T01:34:59Z</dcterms:created>
  <dcterms:modified xsi:type="dcterms:W3CDTF">2021-10-11T01:34:59Z</dcterms:modified>
</cp:coreProperties>
</file>