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artists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pollock    </w:t>
      </w:r>
      <w:r>
        <w:t xml:space="preserve">   rothko    </w:t>
      </w:r>
      <w:r>
        <w:t xml:space="preserve">   escher    </w:t>
      </w:r>
      <w:r>
        <w:t xml:space="preserve">   rockwell    </w:t>
      </w:r>
      <w:r>
        <w:t xml:space="preserve">   hopper    </w:t>
      </w:r>
      <w:r>
        <w:t xml:space="preserve">   matisse    </w:t>
      </w:r>
      <w:r>
        <w:t xml:space="preserve">   munch    </w:t>
      </w:r>
      <w:r>
        <w:t xml:space="preserve">   cezanne    </w:t>
      </w:r>
      <w:r>
        <w:t xml:space="preserve">   degas    </w:t>
      </w:r>
      <w:r>
        <w:t xml:space="preserve">   raphael    </w:t>
      </w:r>
      <w:r>
        <w:t xml:space="preserve">   michelangelo    </w:t>
      </w:r>
      <w:r>
        <w:t xml:space="preserve">   okeefe    </w:t>
      </w:r>
      <w:r>
        <w:t xml:space="preserve">   dali    </w:t>
      </w:r>
      <w:r>
        <w:t xml:space="preserve">   donatello    </w:t>
      </w:r>
      <w:r>
        <w:t xml:space="preserve">   davinci    </w:t>
      </w:r>
      <w:r>
        <w:t xml:space="preserve">   vangogh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artists</dc:title>
  <dcterms:created xsi:type="dcterms:W3CDTF">2021-10-11T01:36:12Z</dcterms:created>
  <dcterms:modified xsi:type="dcterms:W3CDTF">2021-10-11T01:36:12Z</dcterms:modified>
</cp:coreProperties>
</file>