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and craft persons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upcycling    </w:t>
      </w:r>
      <w:r>
        <w:t xml:space="preserve">   potter    </w:t>
      </w:r>
      <w:r>
        <w:t xml:space="preserve">   fashiondesigner    </w:t>
      </w:r>
      <w:r>
        <w:t xml:space="preserve">   web designer    </w:t>
      </w:r>
      <w:r>
        <w:t xml:space="preserve">   sculptor    </w:t>
      </w:r>
      <w:r>
        <w:t xml:space="preserve">   actress    </w:t>
      </w:r>
      <w:r>
        <w:t xml:space="preserve">   carpenter    </w:t>
      </w:r>
      <w:r>
        <w:t xml:space="preserve">   choreographer    </w:t>
      </w:r>
      <w:r>
        <w:t xml:space="preserve">   artist    </w:t>
      </w:r>
      <w:r>
        <w:t xml:space="preserve">   singer    </w:t>
      </w:r>
      <w:r>
        <w:t xml:space="preserve">   performer    </w:t>
      </w:r>
      <w:r>
        <w:t xml:space="preserve">   poet    </w:t>
      </w:r>
      <w:r>
        <w:t xml:space="preserve">   actor    </w:t>
      </w:r>
      <w:r>
        <w:t xml:space="preserve">   musician    </w:t>
      </w:r>
      <w:r>
        <w:t xml:space="preserve">   writer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and craft persons</dc:title>
  <dcterms:created xsi:type="dcterms:W3CDTF">2021-10-11T01:36:33Z</dcterms:created>
  <dcterms:modified xsi:type="dcterms:W3CDTF">2021-10-11T01:36:33Z</dcterms:modified>
</cp:coreProperties>
</file>