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arts and crafts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your pencil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sticky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give your craft a sheen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for your picture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stitch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word used to decorate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thread and needle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jewellery with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it for arts and crafts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and crafts</dc:title>
  <dcterms:created xsi:type="dcterms:W3CDTF">2021-10-11T01:36:49Z</dcterms:created>
  <dcterms:modified xsi:type="dcterms:W3CDTF">2021-10-11T01:36:49Z</dcterms:modified>
</cp:coreProperties>
</file>