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ary and 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large bedroom for a number of people in a school or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period of instruction given usually by someone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fleshy muscular organ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quality or state of being correct or precise.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room or building with scienific things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buildings were goods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liked or admired by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activity requiaring physical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cage, building, or enclosure for keeping birds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storehouse for threshed grain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ary and ory</dc:title>
  <dcterms:created xsi:type="dcterms:W3CDTF">2021-10-11T01:36:54Z</dcterms:created>
  <dcterms:modified xsi:type="dcterms:W3CDTF">2021-10-11T01:36:54Z</dcterms:modified>
</cp:coreProperties>
</file>