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ary words</w:t>
      </w:r>
    </w:p>
    <w:p>
      <w:pPr>
        <w:pStyle w:val="Questions"/>
      </w:pPr>
      <w:r>
        <w:t xml:space="preserve">1. ANBURYOD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NDECYAORS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AYUMRSM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CNTOYIRADI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AUYERFBR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ALRYSA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IRDANRYO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ASCSNEYRE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PARMRYI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LYBAIRR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ary words</dc:title>
  <dcterms:created xsi:type="dcterms:W3CDTF">2021-10-11T01:36:50Z</dcterms:created>
  <dcterms:modified xsi:type="dcterms:W3CDTF">2021-10-11T01:36:50Z</dcterms:modified>
</cp:coreProperties>
</file>