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as/at/ba/be/bi/br/bu words.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bulletin    </w:t>
      </w:r>
      <w:r>
        <w:t xml:space="preserve">   brilliant    </w:t>
      </w:r>
      <w:r>
        <w:t xml:space="preserve">   breathe    </w:t>
      </w:r>
      <w:r>
        <w:t xml:space="preserve">   bicycle    </w:t>
      </w:r>
      <w:r>
        <w:t xml:space="preserve">   beneficial    </w:t>
      </w:r>
      <w:r>
        <w:t xml:space="preserve">   benefitted    </w:t>
      </w:r>
      <w:r>
        <w:t xml:space="preserve">   basically    </w:t>
      </w:r>
      <w:r>
        <w:t xml:space="preserve">   bankruptcy    </w:t>
      </w:r>
      <w:r>
        <w:t xml:space="preserve">   athlete    </w:t>
      </w:r>
      <w:r>
        <w:t xml:space="preserve">   association    </w:t>
      </w:r>
      <w:r>
        <w:t xml:space="preserve">   ascension    </w:t>
      </w:r>
      <w:r>
        <w:t xml:space="preserve">   ascend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as/at/ba/be/bi/br/bu words.</dc:title>
  <dcterms:created xsi:type="dcterms:W3CDTF">2021-10-11T01:35:33Z</dcterms:created>
  <dcterms:modified xsi:type="dcterms:W3CDTF">2021-10-11T01:35:33Z</dcterms:modified>
</cp:coreProperties>
</file>