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world’s most populous Muslim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major influence arrived from South Asia how many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Islam dominated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tropical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Soils connected to volcanic activity tend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Relative dense populations are found in the regions of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major religion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Conversion greatest among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Southeast asia's largest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Chinese retain Chinese citizenship, and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generally have poor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87% of the 206 million Indonesians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take the risk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recent Chinese immigration to other parts of the region have had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slash and burn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Uplands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want to be their own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Chinese retain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practices were strongly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major influence arrived from 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2021-10-11T01:36:54Z</dcterms:created>
  <dcterms:modified xsi:type="dcterms:W3CDTF">2021-10-11T01:36:54Z</dcterms:modified>
</cp:coreProperties>
</file>