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Recent economics turmoil has come with increased ethnic and social 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Malaysia Indonesia Philippines Singapore Brune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north asia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southeast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middle of asia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Island rainforests- generally have poor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Vietnam, Laos, Cambodia, Thailand, Myanmar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northeast asia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 asia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is by china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</dc:title>
  <dcterms:created xsi:type="dcterms:W3CDTF">2021-10-11T01:36:38Z</dcterms:created>
  <dcterms:modified xsi:type="dcterms:W3CDTF">2021-10-11T01:36:38Z</dcterms:modified>
</cp:coreProperties>
</file>