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crossword made by 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 capital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hosted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hemisphere is asia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hemisphere is asia NOT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Korean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before Kim Jong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loser and North Korean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wants to nuke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in two continents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popular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 has a lot of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countrys does Asia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oceans touch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is Bejing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before Kim Jong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is also a food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China    </w:t>
      </w:r>
      <w:r>
        <w:t xml:space="preserve">   Tokyo    </w:t>
      </w:r>
      <w:r>
        <w:t xml:space="preserve">   Turkey    </w:t>
      </w:r>
      <w:r>
        <w:t xml:space="preserve">   ruble    </w:t>
      </w:r>
      <w:r>
        <w:t xml:space="preserve">   won    </w:t>
      </w:r>
      <w:r>
        <w:t xml:space="preserve">   Kim Jong Un    </w:t>
      </w:r>
      <w:r>
        <w:t xml:space="preserve">   Kim Jong Il    </w:t>
      </w:r>
      <w:r>
        <w:t xml:space="preserve">   Kim Il Sung    </w:t>
      </w:r>
      <w:r>
        <w:t xml:space="preserve">   North Korea    </w:t>
      </w:r>
      <w:r>
        <w:t xml:space="preserve">   Hindu    </w:t>
      </w:r>
      <w:r>
        <w:t xml:space="preserve">   Russia    </w:t>
      </w:r>
      <w:r>
        <w:t xml:space="preserve">   Moscow    </w:t>
      </w:r>
      <w:r>
        <w:t xml:space="preserve">   east    </w:t>
      </w:r>
      <w:r>
        <w:t xml:space="preserve">   west    </w:t>
      </w:r>
      <w:r>
        <w:t xml:space="preserve">   forty eight    </w:t>
      </w:r>
      <w:r>
        <w:t xml:space="preserve">   three    </w:t>
      </w:r>
      <w:r>
        <w:t xml:space="preserve">   rice    </w:t>
      </w:r>
      <w:r>
        <w:t xml:space="preserve">   New Dehli    </w:t>
      </w:r>
      <w:r>
        <w:t xml:space="preserve">   South 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 made by jack</dc:title>
  <dcterms:created xsi:type="dcterms:W3CDTF">2021-10-11T01:36:40Z</dcterms:created>
  <dcterms:modified xsi:type="dcterms:W3CDTF">2021-10-11T01:36:40Z</dcterms:modified>
</cp:coreProperties>
</file>