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asia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it is in The Gulf of Tonkin and the Gulf of Thailand are its chief embayments.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On the island of Java lies Indonesia's vibrant, sprawling capital, Jakarta, and the city of Yogyakarta, known for gamelan music and traditional puppetry.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runs east-west across the country's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located in East Asia, extends southwards from the Asian continent for approximately 1,100 km (683 miles).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It is located between mainland China and the Korean Peninsula.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second largest river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the longest river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located between Japan and the Asian mainland, connecting with the East China Sea, the Pacific Ocean, and the Sea of Okhotsk through several straits.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, is a desert in southwest Xinjiang Uyghur Autonomous Region, northwest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 is the third largest ocean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range of Asia, is home to world's highest peaks including Mount Everest and K2.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 forms the northeastern part of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river is  is a 1569 mile long river flowing across India and Bangladesh into the Bay of Bengal.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the seventh largest country by total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Though the desert is present both in China and Mongolia, people usually refer to this desert as a Chinese desert.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river is located in Southeast Asia, flowing 2,703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an island nation in the Pacific Ocean with dense cities,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also called the Sindhū River or Abāsīn, is a major south-flowing river in South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crossword puzzel</dc:title>
  <dcterms:created xsi:type="dcterms:W3CDTF">2021-10-11T01:36:01Z</dcterms:created>
  <dcterms:modified xsi:type="dcterms:W3CDTF">2021-10-11T01:36:01Z</dcterms:modified>
</cp:coreProperties>
</file>