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theater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makeup    </w:t>
      </w:r>
      <w:r>
        <w:t xml:space="preserve">   costume    </w:t>
      </w:r>
      <w:r>
        <w:t xml:space="preserve">   characters    </w:t>
      </w:r>
      <w:r>
        <w:t xml:space="preserve">   chou    </w:t>
      </w:r>
      <w:r>
        <w:t xml:space="preserve">   music    </w:t>
      </w:r>
      <w:r>
        <w:t xml:space="preserve">   asia    </w:t>
      </w:r>
      <w:r>
        <w:t xml:space="preserve">   kimono    </w:t>
      </w:r>
      <w:r>
        <w:t xml:space="preserve">   ka    </w:t>
      </w:r>
      <w:r>
        <w:t xml:space="preserve">   kumadori    </w:t>
      </w:r>
      <w:r>
        <w:t xml:space="preserve">   puppet    </w:t>
      </w:r>
      <w:r>
        <w:t xml:space="preserve">   beijingopera    </w:t>
      </w:r>
      <w:r>
        <w:t xml:space="preserve">   leather    </w:t>
      </w:r>
      <w:r>
        <w:t xml:space="preserve">   kempal    </w:t>
      </w:r>
      <w:r>
        <w:t xml:space="preserve">   china    </w:t>
      </w:r>
      <w:r>
        <w:t xml:space="preserve">   jing    </w:t>
      </w:r>
      <w:r>
        <w:t xml:space="preserve">   dan    </w:t>
      </w:r>
      <w:r>
        <w:t xml:space="preserve">   sheng    </w:t>
      </w:r>
      <w:r>
        <w:t xml:space="preserve">   pekingopera    </w:t>
      </w:r>
      <w:r>
        <w:t xml:space="preserve">   jidaimono    </w:t>
      </w:r>
      <w:r>
        <w:t xml:space="preserve">   hanamichi    </w:t>
      </w:r>
      <w:r>
        <w:t xml:space="preserve">   japan    </w:t>
      </w:r>
      <w:r>
        <w:t xml:space="preserve">   kabuki    </w:t>
      </w:r>
      <w:r>
        <w:t xml:space="preserve">   indonesia    </w:t>
      </w:r>
      <w:r>
        <w:t xml:space="preserve">   rebab    </w:t>
      </w:r>
      <w:r>
        <w:t xml:space="preserve">   gender    </w:t>
      </w:r>
      <w:r>
        <w:t xml:space="preserve">   gamelan    </w:t>
      </w:r>
      <w:r>
        <w:t xml:space="preserve">   dalang    </w:t>
      </w:r>
      <w:r>
        <w:t xml:space="preserve">   kulit    </w:t>
      </w:r>
      <w:r>
        <w:t xml:space="preserve">   wayang    </w:t>
      </w:r>
      <w:r>
        <w:t xml:space="preserve">   wayangkulit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theater music</dc:title>
  <dcterms:created xsi:type="dcterms:W3CDTF">2021-10-11T01:37:50Z</dcterms:created>
  <dcterms:modified xsi:type="dcterms:W3CDTF">2021-10-11T01:37:50Z</dcterms:modified>
</cp:coreProperties>
</file>