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aspiration</w:t>
      </w:r>
    </w:p>
    <w:p>
      <w:pPr>
        <w:pStyle w:val="Questions"/>
      </w:pPr>
      <w:r>
        <w:t xml:space="preserve">1. RGEEA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IPNAIOARST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SESCCSU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EIESRD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OIONMATVIT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HATMICVENEE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AGOL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LSRTEU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IVNAIIETIT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NPRYOIOUTPT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aspiration</dc:title>
  <dcterms:created xsi:type="dcterms:W3CDTF">2021-10-11T01:37:22Z</dcterms:created>
  <dcterms:modified xsi:type="dcterms:W3CDTF">2021-10-11T01:37:22Z</dcterms:modified>
</cp:coreProperties>
</file>