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aspiration 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Respiratory    </w:t>
      </w:r>
      <w:r>
        <w:t xml:space="preserve">   Ventilator    </w:t>
      </w:r>
      <w:r>
        <w:t xml:space="preserve">   Cyanotic    </w:t>
      </w:r>
      <w:r>
        <w:t xml:space="preserve">   X-ray    </w:t>
      </w:r>
      <w:r>
        <w:t xml:space="preserve">   Coughing    </w:t>
      </w:r>
      <w:r>
        <w:t xml:space="preserve">   Phlegm    </w:t>
      </w:r>
      <w:r>
        <w:t xml:space="preserve">   Sweating    </w:t>
      </w:r>
      <w:r>
        <w:t xml:space="preserve">   Pain    </w:t>
      </w:r>
      <w:r>
        <w:t xml:space="preserve">   Wheezing    </w:t>
      </w:r>
      <w:r>
        <w:t xml:space="preserve">   Fever    </w:t>
      </w:r>
      <w:r>
        <w:t xml:space="preserve">   Fatigue    </w:t>
      </w:r>
      <w:r>
        <w:t xml:space="preserve">   Bacteria    </w:t>
      </w:r>
      <w:r>
        <w:t xml:space="preserve">   Airways    </w:t>
      </w:r>
      <w:r>
        <w:t xml:space="preserve">   Swelling    </w:t>
      </w:r>
      <w:r>
        <w:t xml:space="preserve">   Vomit    </w:t>
      </w:r>
      <w:r>
        <w:t xml:space="preserve">   Infection    </w:t>
      </w:r>
      <w:r>
        <w:t xml:space="preserve">   Lungs    </w:t>
      </w:r>
      <w:r>
        <w:t xml:space="preserve">   Bronchopneumonia    </w:t>
      </w:r>
      <w:r>
        <w:t xml:space="preserve">   Aspirate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aspiration pneumonia</dc:title>
  <dcterms:created xsi:type="dcterms:W3CDTF">2021-10-11T01:37:17Z</dcterms:created>
  <dcterms:modified xsi:type="dcterms:W3CDTF">2021-10-11T01:37:17Z</dcterms:modified>
</cp:coreProperties>
</file>