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assignement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disapprove the new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a population differing from others in some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hope for my friend to get better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do not feel accepted in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Town of mines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dad represents the British government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will do everything to win the competition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environment is 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family is quite traditional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being like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Going in the same way of life as most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going forward in my studies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assignement A</dc:title>
  <dcterms:created xsi:type="dcterms:W3CDTF">2021-10-12T20:22:32Z</dcterms:created>
  <dcterms:modified xsi:type="dcterms:W3CDTF">2021-10-12T20:22:32Z</dcterms:modified>
</cp:coreProperties>
</file>