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aster/astro and bio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noun; part of the world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removal of tissues, cells, or fluids from a living body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Noun; traveler in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noun; one who studies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noun; one who studies the objects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noun; science that deals with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adjective; capable of being broken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adjective; relating to the story of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noun; any small celestial bodies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noun; science of object's beyond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adjective; relating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noun; written history of a person's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aster/astro and bio terms</dc:title>
  <dcterms:created xsi:type="dcterms:W3CDTF">2021-10-11T01:37:45Z</dcterms:created>
  <dcterms:modified xsi:type="dcterms:W3CDTF">2021-10-11T01:37:45Z</dcterms:modified>
</cp:coreProperties>
</file>