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Mj    </w:t>
      </w:r>
      <w:r>
        <w:t xml:space="preserve">   Minhyuk    </w:t>
      </w:r>
      <w:r>
        <w:t xml:space="preserve">   Dongmin    </w:t>
      </w:r>
      <w:r>
        <w:t xml:space="preserve">   Jinwoo    </w:t>
      </w:r>
      <w:r>
        <w:t xml:space="preserve">   Myungjun    </w:t>
      </w:r>
      <w:r>
        <w:t xml:space="preserve">   Rocky    </w:t>
      </w:r>
      <w:r>
        <w:t xml:space="preserve">   Moonbin    </w:t>
      </w:r>
      <w:r>
        <w:t xml:space="preserve">   Sanha    </w:t>
      </w:r>
      <w:r>
        <w:t xml:space="preserve">   Jinjin    </w:t>
      </w:r>
      <w:r>
        <w:t xml:space="preserve">   Eunwoo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 members</dc:title>
  <dcterms:created xsi:type="dcterms:W3CDTF">2021-10-11T01:37:46Z</dcterms:created>
  <dcterms:modified xsi:type="dcterms:W3CDTF">2021-10-11T01:37:46Z</dcterms:modified>
</cp:coreProperties>
</file>