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jupiter    </w:t>
      </w:r>
      <w:r>
        <w:t xml:space="preserve">   saturn    </w:t>
      </w:r>
      <w:r>
        <w:t xml:space="preserve">   mercury    </w:t>
      </w:r>
      <w:r>
        <w:t xml:space="preserve">   aliens    </w:t>
      </w:r>
      <w:r>
        <w:t xml:space="preserve">   meteor    </w:t>
      </w:r>
      <w:r>
        <w:t xml:space="preserve">   iss    </w:t>
      </w:r>
      <w:r>
        <w:t xml:space="preserve">   aera51    </w:t>
      </w:r>
      <w:r>
        <w:t xml:space="preserve">   pluto    </w:t>
      </w:r>
      <w:r>
        <w:t xml:space="preserve">   lightyear    </w:t>
      </w:r>
      <w:r>
        <w:t xml:space="preserve">   bloodmoon    </w:t>
      </w:r>
      <w:r>
        <w:t xml:space="preserve">   universe    </w:t>
      </w:r>
      <w:r>
        <w:t xml:space="preserve">   UFO    </w:t>
      </w:r>
      <w:r>
        <w:t xml:space="preserve">   eclipse    </w:t>
      </w:r>
      <w:r>
        <w:t xml:space="preserve">   stephenhawking    </w:t>
      </w:r>
      <w:r>
        <w:t xml:space="preserve">   sun    </w:t>
      </w:r>
      <w:r>
        <w:t xml:space="preserve">   earth    </w:t>
      </w:r>
      <w:r>
        <w:t xml:space="preserve">   comets    </w:t>
      </w:r>
      <w:r>
        <w:t xml:space="preserve">   neilarmstrong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astronmy</dc:title>
  <dcterms:created xsi:type="dcterms:W3CDTF">2021-10-11T01:38:51Z</dcterms:created>
  <dcterms:modified xsi:type="dcterms:W3CDTF">2021-10-11T01:38:51Z</dcterms:modified>
</cp:coreProperties>
</file>