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planet from the sun and our closest planetary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150 AD Claudius Ptolemaeus wrote the great handbook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subatomic particle found in the nucleus of every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light phenomenon caused by solar winds interacting with the Earth's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astronomical object consisting of a luminous spheroid of plasma held together by its own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colliding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briefly outshine entire galaxies and radiate more energy than our sun will in its entire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International Astronomical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large, round object in space that moves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dense and hot state and continues to expand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fifth planet from the Sun and the largest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"the scientific study of the large scale properties of the universe as a whole."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negatively charged particles of atom.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neutron stars; the dead relics of massive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interstellar cloud of dust, hydrogen, helium and other ionized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patterns of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Cosmic Background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Aeronautics and Space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event that occurs upon the death of certain types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vast expansion of space filled with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dwarf planet in the Kuiper belt, a ring of bodies beyond Neptune.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deals with measurements (as of positions and movements) of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word for star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neutral subatomic particle that is a constituent of every atomic nucleus except ordinary hydrogen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luna    </w:t>
      </w:r>
      <w:r>
        <w:t xml:space="preserve">   inflation    </w:t>
      </w:r>
      <w:r>
        <w:t xml:space="preserve">   bigbang    </w:t>
      </w:r>
      <w:r>
        <w:t xml:space="preserve">   supernova    </w:t>
      </w:r>
      <w:r>
        <w:t xml:space="preserve">   pulsars    </w:t>
      </w:r>
      <w:r>
        <w:t xml:space="preserve">   theia    </w:t>
      </w:r>
      <w:r>
        <w:t xml:space="preserve">   aurora    </w:t>
      </w:r>
      <w:r>
        <w:t xml:space="preserve">   astrobiology    </w:t>
      </w:r>
      <w:r>
        <w:t xml:space="preserve">   astrometry    </w:t>
      </w:r>
      <w:r>
        <w:t xml:space="preserve">   constellations    </w:t>
      </w:r>
      <w:r>
        <w:t xml:space="preserve">   planet    </w:t>
      </w:r>
      <w:r>
        <w:t xml:space="preserve">   nebula    </w:t>
      </w:r>
      <w:r>
        <w:t xml:space="preserve">   pluto    </w:t>
      </w:r>
      <w:r>
        <w:t xml:space="preserve">   protons    </w:t>
      </w:r>
      <w:r>
        <w:t xml:space="preserve">   stars    </w:t>
      </w:r>
      <w:r>
        <w:t xml:space="preserve">   NASA    </w:t>
      </w:r>
      <w:r>
        <w:t xml:space="preserve">   neutrons    </w:t>
      </w:r>
      <w:r>
        <w:t xml:space="preserve">   almagest    </w:t>
      </w:r>
      <w:r>
        <w:t xml:space="preserve">   IAU    </w:t>
      </w:r>
      <w:r>
        <w:t xml:space="preserve">   supernovae    </w:t>
      </w:r>
      <w:r>
        <w:t xml:space="preserve">   electrons    </w:t>
      </w:r>
      <w:r>
        <w:t xml:space="preserve">   Venus    </w:t>
      </w:r>
      <w:r>
        <w:t xml:space="preserve">   Jupiter    </w:t>
      </w:r>
      <w:r>
        <w:t xml:space="preserve">   COBE    </w:t>
      </w:r>
      <w:r>
        <w:t xml:space="preserve">   cosmology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2021-10-11T01:38:17Z</dcterms:created>
  <dcterms:modified xsi:type="dcterms:W3CDTF">2021-10-11T01:38:17Z</dcterms:modified>
</cp:coreProperties>
</file>