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saturn    </w:t>
      </w:r>
      <w:r>
        <w:t xml:space="preserve">   uranus    </w:t>
      </w:r>
      <w:r>
        <w:t xml:space="preserve">   darkmatter    </w:t>
      </w:r>
      <w:r>
        <w:t xml:space="preserve">   gravity    </w:t>
      </w:r>
      <w:r>
        <w:t xml:space="preserve">   galaxy    </w:t>
      </w:r>
      <w:r>
        <w:t xml:space="preserve">   planets    </w:t>
      </w:r>
      <w:r>
        <w:t xml:space="preserve">   corioliseffect    </w:t>
      </w:r>
      <w:r>
        <w:t xml:space="preserve">   alpha    </w:t>
      </w:r>
      <w:r>
        <w:t xml:space="preserve">   albedo    </w:t>
      </w:r>
      <w:r>
        <w:t xml:space="preserve">   jupiter    </w:t>
      </w:r>
      <w:r>
        <w:t xml:space="preserve">   Fullmoon    </w:t>
      </w:r>
      <w:r>
        <w:t xml:space="preserve">   NASA    </w:t>
      </w:r>
      <w:r>
        <w:t xml:space="preserve">   milkyway    </w:t>
      </w:r>
      <w:r>
        <w:t xml:space="preserve">   bigbang    </w:t>
      </w:r>
      <w:r>
        <w:t xml:space="preserve">   moon    </w:t>
      </w:r>
      <w:r>
        <w:t xml:space="preserve">   dwarfstar    </w:t>
      </w:r>
      <w:r>
        <w:t xml:space="preserve">   star    </w:t>
      </w:r>
      <w:r>
        <w:t xml:space="preserve">   mars    </w:t>
      </w:r>
      <w:r>
        <w:t xml:space="preserve">   earth    </w:t>
      </w:r>
      <w:r>
        <w:t xml:space="preserve">   blackhole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2021-10-11T01:38:55Z</dcterms:created>
  <dcterms:modified xsi:type="dcterms:W3CDTF">2021-10-11T01:38:55Z</dcterms:modified>
</cp:coreProperties>
</file>