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milky way    </w:t>
      </w:r>
      <w:r>
        <w:t xml:space="preserve">   full moon    </w:t>
      </w:r>
      <w:r>
        <w:t xml:space="preserve">   venus    </w:t>
      </w:r>
      <w:r>
        <w:t xml:space="preserve">   uranus    </w:t>
      </w:r>
      <w:r>
        <w:t xml:space="preserve">   sun    </w:t>
      </w:r>
      <w:r>
        <w:t xml:space="preserve">   solar    </w:t>
      </w:r>
      <w:r>
        <w:t xml:space="preserve">   pluto    </w:t>
      </w:r>
      <w:r>
        <w:t xml:space="preserve">   planet    </w:t>
      </w:r>
      <w:r>
        <w:t xml:space="preserve">   orbit    </w:t>
      </w:r>
      <w:r>
        <w:t xml:space="preserve">   mercury    </w:t>
      </w:r>
      <w:r>
        <w:t xml:space="preserve">   mars    </w:t>
      </w:r>
      <w:r>
        <w:t xml:space="preserve">   lunar    </w:t>
      </w:r>
      <w:r>
        <w:t xml:space="preserve">   jupitor    </w:t>
      </w:r>
      <w:r>
        <w:t xml:space="preserve">   heliocentric    </w:t>
      </w:r>
      <w:r>
        <w:t xml:space="preserve">   moon    </w:t>
      </w:r>
      <w:r>
        <w:t xml:space="preserve">   eclipse    </w:t>
      </w:r>
      <w:r>
        <w:t xml:space="preserve">   day    </w:t>
      </w:r>
      <w:r>
        <w:t xml:space="preserve">   comet    </w:t>
      </w:r>
      <w:r>
        <w:t xml:space="preserve">   earth    </w:t>
      </w:r>
      <w:r>
        <w:t xml:space="preserve">  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2021-10-11T01:38:58Z</dcterms:created>
  <dcterms:modified xsi:type="dcterms:W3CDTF">2021-10-11T01:38:58Z</dcterms:modified>
</cp:coreProperties>
</file>