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we see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streak of light when the space rock enters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chunk of ice and rock from the outer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we see in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stars that appears to form a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alternate rising and falling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is a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earth to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fooled ptolemy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light travels in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sun is obscured by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is in the earths 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an object takes when it goes around a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between mars and jupiter </w:t>
            </w:r>
          </w:p>
        </w:tc>
      </w:tr>
    </w:tbl>
    <w:p>
      <w:pPr>
        <w:pStyle w:val="WordBankMedium"/>
      </w:pPr>
      <w:r>
        <w:t xml:space="preserve">   moon     </w:t>
      </w:r>
      <w:r>
        <w:t xml:space="preserve">   astronomical unit    </w:t>
      </w:r>
      <w:r>
        <w:t xml:space="preserve">   sun    </w:t>
      </w:r>
      <w:r>
        <w:t xml:space="preserve">   light year     </w:t>
      </w:r>
      <w:r>
        <w:t xml:space="preserve">   constellation     </w:t>
      </w:r>
      <w:r>
        <w:t xml:space="preserve">   planet     </w:t>
      </w:r>
      <w:r>
        <w:t xml:space="preserve">   orbit    </w:t>
      </w:r>
      <w:r>
        <w:t xml:space="preserve">   retrograde motion     </w:t>
      </w:r>
      <w:r>
        <w:t xml:space="preserve">   tide    </w:t>
      </w:r>
      <w:r>
        <w:t xml:space="preserve">   comet     </w:t>
      </w:r>
      <w:r>
        <w:t xml:space="preserve">   asteroid     </w:t>
      </w:r>
      <w:r>
        <w:t xml:space="preserve">   meteor    </w:t>
      </w:r>
      <w:r>
        <w:t xml:space="preserve">   solar eclipse     </w:t>
      </w:r>
      <w:r>
        <w:t xml:space="preserve">   lunar eclipse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2021-10-11T01:38:51Z</dcterms:created>
  <dcterms:modified xsi:type="dcterms:W3CDTF">2021-10-11T01:38:51Z</dcterms:modified>
</cp:coreProperties>
</file>