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Mr Taylor    </w:t>
      </w:r>
      <w:r>
        <w:t xml:space="preserve">   solar    </w:t>
      </w:r>
      <w:r>
        <w:t xml:space="preserve">   sun    </w:t>
      </w:r>
      <w:r>
        <w:t xml:space="preserve">   comet    </w:t>
      </w:r>
      <w:r>
        <w:t xml:space="preserve">   Hale Bopp    </w:t>
      </w:r>
      <w:r>
        <w:t xml:space="preserve">   asteriod    </w:t>
      </w:r>
      <w:r>
        <w:t xml:space="preserve">   Patrick Henry    </w:t>
      </w:r>
      <w:r>
        <w:t xml:space="preserve">   meteor    </w:t>
      </w:r>
      <w:r>
        <w:t xml:space="preserve">   galaxy    </w:t>
      </w:r>
      <w:r>
        <w:t xml:space="preserve">   mars    </w:t>
      </w:r>
      <w:r>
        <w:t xml:space="preserve">   Venus    </w:t>
      </w:r>
      <w:r>
        <w:t xml:space="preserve">   Luna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intro</dc:title>
  <dcterms:created xsi:type="dcterms:W3CDTF">2021-10-11T01:37:28Z</dcterms:created>
  <dcterms:modified xsi:type="dcterms:W3CDTF">2021-10-11T01:37:28Z</dcterms:modified>
</cp:coreProperties>
</file>