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asylum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whom dan finds dead in the 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actual name of the serial killer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the sculptor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subject abby was taking at nhcp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Jordans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dans first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instrument yi likes to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nickname of the serial killer Dennis Hemline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Dan's mother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subject Dan want to study at nhcp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used Dan's phone to send messages to Jordan in the middle of the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Sal's wife was Abby's?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victim of the killings at Brookline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whom Dan find unconscious on the stairs at Brookline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Dan's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hospital that was in Brookline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saves Dan from being killed by felix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asylum</dc:title>
  <dcterms:created xsi:type="dcterms:W3CDTF">2021-10-11T01:38:21Z</dcterms:created>
  <dcterms:modified xsi:type="dcterms:W3CDTF">2021-10-11T01:38:21Z</dcterms:modified>
</cp:coreProperties>
</file>