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cat    </w:t>
      </w:r>
      <w:r>
        <w:t xml:space="preserve">   chat    </w:t>
      </w:r>
      <w:r>
        <w:t xml:space="preserve">   fat    </w:t>
      </w:r>
      <w:r>
        <w:t xml:space="preserve">   hat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sat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 Family </dc:title>
  <dcterms:created xsi:type="dcterms:W3CDTF">2021-10-10T23:47:37Z</dcterms:created>
  <dcterms:modified xsi:type="dcterms:W3CDTF">2021-10-10T23:47:37Z</dcterms:modified>
</cp:coreProperties>
</file>