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at, an, 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ran    </w:t>
      </w:r>
      <w:r>
        <w:t xml:space="preserve">   fan    </w:t>
      </w:r>
      <w:r>
        <w:t xml:space="preserve">   man    </w:t>
      </w:r>
      <w:r>
        <w:t xml:space="preserve">   pan    </w:t>
      </w:r>
      <w:r>
        <w:t xml:space="preserve">   tap    </w:t>
      </w:r>
      <w:r>
        <w:t xml:space="preserve">   cap    </w:t>
      </w:r>
      <w:r>
        <w:t xml:space="preserve">   lap    </w:t>
      </w:r>
      <w:r>
        <w:t xml:space="preserve">   map    </w:t>
      </w:r>
      <w:r>
        <w:t xml:space="preserve">   cat    </w:t>
      </w:r>
      <w:r>
        <w:t xml:space="preserve">   mat    </w:t>
      </w:r>
      <w:r>
        <w:t xml:space="preserve">   fat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at, an, ap</dc:title>
  <dcterms:created xsi:type="dcterms:W3CDTF">2021-10-11T01:39:33Z</dcterms:created>
  <dcterms:modified xsi:type="dcterms:W3CDTF">2021-10-11T01:39:33Z</dcterms:modified>
</cp:coreProperties>
</file>