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-at; -ap; -ag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wag    </w:t>
      </w:r>
      <w:r>
        <w:t xml:space="preserve">   fat    </w:t>
      </w:r>
      <w:r>
        <w:t xml:space="preserve">   had    </w:t>
      </w:r>
      <w:r>
        <w:t xml:space="preserve">   nag    </w:t>
      </w:r>
      <w:r>
        <w:t xml:space="preserve">   nap    </w:t>
      </w:r>
      <w:r>
        <w:t xml:space="preserve">   bat    </w:t>
      </w:r>
      <w:r>
        <w:t xml:space="preserve">   like    </w:t>
      </w:r>
      <w:r>
        <w:t xml:space="preserve">   me    </w:t>
      </w:r>
      <w:r>
        <w:t xml:space="preserve">   rag    </w:t>
      </w:r>
      <w:r>
        <w:t xml:space="preserve">   tap    </w:t>
      </w:r>
      <w:r>
        <w:t xml:space="preserve">   sat    </w:t>
      </w:r>
      <w:r>
        <w:t xml:space="preserve">   am    </w:t>
      </w:r>
      <w:r>
        <w:t xml:space="preserve">   good    </w:t>
      </w:r>
      <w:r>
        <w:t xml:space="preserve">   bag    </w:t>
      </w:r>
      <w:r>
        <w:t xml:space="preserve">   map    </w:t>
      </w:r>
      <w:r>
        <w:t xml:space="preserve">   pat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-at; -ap; -ag</dc:title>
  <dcterms:created xsi:type="dcterms:W3CDTF">2021-10-10T23:47:09Z</dcterms:created>
  <dcterms:modified xsi:type="dcterms:W3CDTF">2021-10-10T23:47:09Z</dcterms:modified>
</cp:coreProperties>
</file>