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on    </w:t>
      </w:r>
      <w:r>
        <w:t xml:space="preserve">   slide    </w:t>
      </w:r>
      <w:r>
        <w:t xml:space="preserve">   swings    </w:t>
      </w:r>
      <w:r>
        <w:t xml:space="preserve">   sand castle    </w:t>
      </w:r>
      <w:r>
        <w:t xml:space="preserve">   sand    </w:t>
      </w:r>
      <w:r>
        <w:t xml:space="preserve">   swimming    </w:t>
      </w:r>
      <w:r>
        <w:t xml:space="preserve">   swim    </w:t>
      </w:r>
      <w:r>
        <w:t xml:space="preserve">   dive    </w:t>
      </w:r>
      <w:r>
        <w:t xml:space="preserve">   surf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beach</dc:title>
  <dcterms:created xsi:type="dcterms:W3CDTF">2021-10-11T01:37:55Z</dcterms:created>
  <dcterms:modified xsi:type="dcterms:W3CDTF">2021-10-11T01:37:55Z</dcterms:modified>
</cp:coreProperties>
</file>