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family</w:t>
      </w:r>
    </w:p>
    <w:p>
      <w:pPr>
        <w:pStyle w:val="Questions"/>
      </w:pPr>
      <w:r>
        <w:t xml:space="preserve">1. TBA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ATF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ATP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AVT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LFTA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GNAT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TLSA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THAT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family</dc:title>
  <dcterms:created xsi:type="dcterms:W3CDTF">2021-10-11T01:38:42Z</dcterms:created>
  <dcterms:modified xsi:type="dcterms:W3CDTF">2021-10-11T01:38:42Z</dcterms:modified>
</cp:coreProperties>
</file>