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at home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do this on your bike to get healthy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need yeast to bake this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ever sentence must have one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 cut your food with 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 can do homework on this, or buy things online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are you doing when you wear goggles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something has to be done we say it is xxxxxxxxxxx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cover yourself up with this in bed to keep warm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word tells us how the adjective is done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do this on your mat in the garage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is a describing word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cat doing when it makes this sound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you sleep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we want to pass the time we play a xxxxx</w:t>
            </w:r>
          </w:p>
        </w:tc>
      </w:tr>
    </w:tbl>
    <w:p>
      <w:pPr>
        <w:pStyle w:val="WordBankSmall"/>
      </w:pPr>
      <w:r>
        <w:t xml:space="preserve">   bedroom    </w:t>
      </w:r>
      <w:r>
        <w:t xml:space="preserve">   knife    </w:t>
      </w:r>
      <w:r>
        <w:t xml:space="preserve">   bread    </w:t>
      </w:r>
      <w:r>
        <w:t xml:space="preserve">   exercise    </w:t>
      </w:r>
      <w:r>
        <w:t xml:space="preserve">   gymnastics    </w:t>
      </w:r>
      <w:r>
        <w:t xml:space="preserve">   computer    </w:t>
      </w:r>
      <w:r>
        <w:t xml:space="preserve">   verb    </w:t>
      </w:r>
      <w:r>
        <w:t xml:space="preserve">   adjective    </w:t>
      </w:r>
      <w:r>
        <w:t xml:space="preserve">   adverb    </w:t>
      </w:r>
      <w:r>
        <w:t xml:space="preserve">   duvet    </w:t>
      </w:r>
      <w:r>
        <w:t xml:space="preserve">   swimming    </w:t>
      </w:r>
      <w:r>
        <w:t xml:space="preserve">   game    </w:t>
      </w:r>
      <w:r>
        <w:t xml:space="preserve">   purring    </w:t>
      </w:r>
      <w:r>
        <w:t xml:space="preserve">   necessary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 home</dc:title>
  <dcterms:created xsi:type="dcterms:W3CDTF">2021-10-11T01:39:25Z</dcterms:created>
  <dcterms:modified xsi:type="dcterms:W3CDTF">2021-10-11T01:39:25Z</dcterms:modified>
</cp:coreProperties>
</file>