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for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teachers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classmates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where pupils work everyday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lab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adults who educate pupils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music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for science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playground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outdoor place where you spend breaks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pupils you learn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maths,science,french,art,sport...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rules the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you have lunch at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classroom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pupils go everyday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subjects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of the lesson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get good or bad ones for your tests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you do 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school</dc:title>
  <dcterms:created xsi:type="dcterms:W3CDTF">2021-10-11T01:38:53Z</dcterms:created>
  <dcterms:modified xsi:type="dcterms:W3CDTF">2021-10-11T01:38:53Z</dcterms:modified>
</cp:coreProperties>
</file>