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the River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BREAM    </w:t>
      </w:r>
      <w:r>
        <w:t xml:space="preserve">   RIVER    </w:t>
      </w:r>
      <w:r>
        <w:t xml:space="preserve">   SAND    </w:t>
      </w:r>
      <w:r>
        <w:t xml:space="preserve">   TIDE    </w:t>
      </w:r>
      <w:r>
        <w:t xml:space="preserve">   WAVE    </w:t>
      </w:r>
      <w:r>
        <w:t xml:space="preserve">   FLOUNDER    </w:t>
      </w:r>
      <w:r>
        <w:t xml:space="preserve">   FLATHEAD    </w:t>
      </w:r>
      <w:r>
        <w:t xml:space="preserve">   EGRET    </w:t>
      </w:r>
      <w:r>
        <w:t xml:space="preserve">   WHALE    </w:t>
      </w:r>
      <w:r>
        <w:t xml:space="preserve">   MIGRATION    </w:t>
      </w:r>
      <w:r>
        <w:t xml:space="preserve">   EEL    </w:t>
      </w:r>
      <w:r>
        <w:t xml:space="preserve">   MULLET    </w:t>
      </w:r>
      <w:r>
        <w:t xml:space="preserve">   TERN    </w:t>
      </w:r>
      <w:r>
        <w:t xml:space="preserve">   SEAGRASS    </w:t>
      </w:r>
      <w:r>
        <w:t xml:space="preserve">   REEDS    </w:t>
      </w:r>
      <w:r>
        <w:t xml:space="preserve">   SEAGULL    </w:t>
      </w:r>
      <w:r>
        <w:t xml:space="preserve">   SALTY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River mouth</dc:title>
  <dcterms:created xsi:type="dcterms:W3CDTF">2021-10-11T01:40:03Z</dcterms:created>
  <dcterms:modified xsi:type="dcterms:W3CDTF">2021-10-11T01:40:03Z</dcterms:modified>
</cp:coreProperties>
</file>