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suffers    </w:t>
      </w:r>
      <w:r>
        <w:t xml:space="preserve">   swimmers    </w:t>
      </w:r>
      <w:r>
        <w:t xml:space="preserve">   lifeguard    </w:t>
      </w:r>
      <w:r>
        <w:t xml:space="preserve">   motel    </w:t>
      </w:r>
      <w:r>
        <w:t xml:space="preserve">   shark    </w:t>
      </w:r>
      <w:r>
        <w:t xml:space="preserve">   dunes    </w:t>
      </w:r>
      <w:r>
        <w:t xml:space="preserve">   ship    </w:t>
      </w:r>
      <w:r>
        <w:t xml:space="preserve">   lighthouse    </w:t>
      </w:r>
      <w:r>
        <w:t xml:space="preserve">   friedfish    </w:t>
      </w:r>
      <w:r>
        <w:t xml:space="preserve">   pier    </w:t>
      </w:r>
      <w:r>
        <w:t xml:space="preserve">   seagull    </w:t>
      </w:r>
      <w:r>
        <w:t xml:space="preserve">   boat    </w:t>
      </w:r>
      <w:r>
        <w:t xml:space="preserve">   sunset    </w:t>
      </w:r>
      <w:r>
        <w:t xml:space="preserve">   campfire    </w:t>
      </w:r>
      <w:r>
        <w:t xml:space="preserve">   car    </w:t>
      </w:r>
      <w:r>
        <w:t xml:space="preserve">   waterbottle    </w:t>
      </w:r>
      <w:r>
        <w:t xml:space="preserve">   shoes    </w:t>
      </w:r>
      <w:r>
        <w:t xml:space="preserve">   blanket    </w:t>
      </w:r>
      <w:r>
        <w:t xml:space="preserve">   beach    </w:t>
      </w:r>
      <w:r>
        <w:t xml:space="preserve">   sand    </w:t>
      </w:r>
      <w:r>
        <w:t xml:space="preserve">   rake    </w:t>
      </w:r>
      <w:r>
        <w:t xml:space="preserve">   bucket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beach</dc:title>
  <dcterms:created xsi:type="dcterms:W3CDTF">2021-10-11T01:39:34Z</dcterms:created>
  <dcterms:modified xsi:type="dcterms:W3CDTF">2021-10-11T01:39:34Z</dcterms:modified>
</cp:coreProperties>
</file>