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 the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afternoon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minute to look at the menu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with that?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I'll give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some coffee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Just did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what I want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everything?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totally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starving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refills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good afternoon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drink?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5 mile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restaurant</dc:title>
  <dcterms:created xsi:type="dcterms:W3CDTF">2021-10-11T01:39:35Z</dcterms:created>
  <dcterms:modified xsi:type="dcterms:W3CDTF">2021-10-11T01:39:35Z</dcterms:modified>
</cp:coreProperties>
</file>