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zoo</w:t>
      </w:r>
    </w:p>
    <w:p>
      <w:pPr>
        <w:pStyle w:val="Questions"/>
      </w:pPr>
      <w:r>
        <w:t xml:space="preserve">1. LONI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EASKNS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OLW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ITGER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EOMKNY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RABE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LETHPASNE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OAKLA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AGFRFIE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RAOPL ABRE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SHIF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LGAFNOMI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ETMRASKE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ERRNDEEI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RZEAB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zoo</dc:title>
  <dcterms:created xsi:type="dcterms:W3CDTF">2021-10-11T01:38:50Z</dcterms:created>
  <dcterms:modified xsi:type="dcterms:W3CDTF">2021-10-11T01:38:50Z</dcterms:modified>
</cp:coreProperties>
</file>