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at    </w:t>
      </w:r>
      <w:r>
        <w:t xml:space="preserve">   bat    </w:t>
      </w:r>
      <w:r>
        <w:t xml:space="preserve">   cat    </w:t>
      </w:r>
      <w:r>
        <w:t xml:space="preserve">   fat    </w:t>
      </w:r>
      <w:r>
        <w:t xml:space="preserve">   hat    </w:t>
      </w:r>
      <w:r>
        <w:t xml:space="preserve">   mat    </w:t>
      </w:r>
      <w:r>
        <w:t xml:space="preserve">   pat    </w:t>
      </w:r>
      <w:r>
        <w:t xml:space="preserve">   rat    </w:t>
      </w:r>
      <w:r>
        <w:t xml:space="preserve">   sat    </w:t>
      </w:r>
      <w:r>
        <w:t xml:space="preserve">   vat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-at words</dc:title>
  <dcterms:created xsi:type="dcterms:W3CDTF">2021-10-10T23:47:52Z</dcterms:created>
  <dcterms:modified xsi:type="dcterms:W3CDTF">2021-10-10T23:47:52Z</dcterms:modified>
</cp:coreProperties>
</file>