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bet    </w:t>
      </w:r>
      <w:r>
        <w:t xml:space="preserve">   wet    </w:t>
      </w:r>
      <w:r>
        <w:t xml:space="preserve">   vet    </w:t>
      </w:r>
      <w:r>
        <w:t xml:space="preserve">   pet    </w:t>
      </w:r>
      <w:r>
        <w:t xml:space="preserve">   net    </w:t>
      </w:r>
      <w:r>
        <w:t xml:space="preserve">   rat    </w:t>
      </w:r>
      <w:r>
        <w:t xml:space="preserve">   mat    </w:t>
      </w:r>
      <w:r>
        <w:t xml:space="preserve">   hat    </w:t>
      </w:r>
      <w:r>
        <w:t xml:space="preserve">  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 words</dc:title>
  <dcterms:created xsi:type="dcterms:W3CDTF">2021-10-10T23:47:01Z</dcterms:created>
  <dcterms:modified xsi:type="dcterms:W3CDTF">2021-10-10T23:47:01Z</dcterms:modified>
</cp:coreProperties>
</file>