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'at'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hatch    </w:t>
      </w:r>
      <w:r>
        <w:t xml:space="preserve">   at    </w:t>
      </w:r>
      <w:r>
        <w:t xml:space="preserve">   atom    </w:t>
      </w:r>
      <w:r>
        <w:t xml:space="preserve">   splat    </w:t>
      </w:r>
      <w:r>
        <w:t xml:space="preserve">   sat    </w:t>
      </w:r>
      <w:r>
        <w:t xml:space="preserve">   batman    </w:t>
      </w:r>
      <w:r>
        <w:t xml:space="preserve">   chat    </w:t>
      </w:r>
      <w:r>
        <w:t xml:space="preserve">   atlas    </w:t>
      </w:r>
      <w:r>
        <w:t xml:space="preserve">   flat    </w:t>
      </w:r>
      <w:r>
        <w:t xml:space="preserve">   rat    </w:t>
      </w:r>
      <w:r>
        <w:t xml:space="preserve">   hat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'at' words</dc:title>
  <dcterms:created xsi:type="dcterms:W3CDTF">2021-10-10T23:48:59Z</dcterms:created>
  <dcterms:modified xsi:type="dcterms:W3CDTF">2021-10-10T23:48:59Z</dcterms:modified>
</cp:coreProperties>
</file>