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athena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Rome    </w:t>
      </w:r>
      <w:r>
        <w:t xml:space="preserve">   Greece    </w:t>
      </w:r>
      <w:r>
        <w:t xml:space="preserve">   Frank    </w:t>
      </w:r>
      <w:r>
        <w:t xml:space="preserve">   Leo    </w:t>
      </w:r>
      <w:r>
        <w:t xml:space="preserve">   Mare Nostrum    </w:t>
      </w:r>
      <w:r>
        <w:t xml:space="preserve">   Adventure    </w:t>
      </w:r>
      <w:r>
        <w:t xml:space="preserve">   hero    </w:t>
      </w:r>
      <w:r>
        <w:t xml:space="preserve">   Piper    </w:t>
      </w:r>
      <w:r>
        <w:t xml:space="preserve">   Annabeth    </w:t>
      </w:r>
      <w:r>
        <w:t xml:space="preserve">   Jason    </w:t>
      </w:r>
      <w:r>
        <w:t xml:space="preserve">   Percy    </w:t>
      </w:r>
      <w:r>
        <w:t xml:space="preserve">   Argo    </w:t>
      </w:r>
      <w:r>
        <w:t xml:space="preserve">   Athena    </w:t>
      </w:r>
      <w:r>
        <w:t xml:space="preserve">   Riordan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athena words</dc:title>
  <dcterms:created xsi:type="dcterms:W3CDTF">2021-10-11T01:39:52Z</dcterms:created>
  <dcterms:modified xsi:type="dcterms:W3CDTF">2021-10-11T01:39:52Z</dcterms:modified>
</cp:coreProperties>
</file>