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athlete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powerful    </w:t>
      </w:r>
      <w:r>
        <w:t xml:space="preserve">   sleep    </w:t>
      </w:r>
      <w:r>
        <w:t xml:space="preserve">   physical activity    </w:t>
      </w:r>
      <w:r>
        <w:t xml:space="preserve">   drugs    </w:t>
      </w:r>
      <w:r>
        <w:t xml:space="preserve">   healthy    </w:t>
      </w:r>
      <w:r>
        <w:t xml:space="preserve">   athlete    </w:t>
      </w:r>
      <w:r>
        <w:t xml:space="preserve">   performance    </w:t>
      </w:r>
      <w:r>
        <w:t xml:space="preserve">   well being    </w:t>
      </w:r>
      <w:r>
        <w:t xml:space="preserve">   smoking    </w:t>
      </w:r>
      <w:r>
        <w:t xml:space="preserve">   alcohol    </w:t>
      </w:r>
      <w:r>
        <w:t xml:space="preserve">   sports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athlete lifestyle</dc:title>
  <dcterms:created xsi:type="dcterms:W3CDTF">2021-10-11T01:40:33Z</dcterms:created>
  <dcterms:modified xsi:type="dcterms:W3CDTF">2021-10-11T01:40:33Z</dcterms:modified>
</cp:coreProperties>
</file>