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training </w:t>
      </w:r>
    </w:p>
    <w:p>
      <w:pPr>
        <w:pStyle w:val="Questions"/>
      </w:pPr>
      <w:r>
        <w:t xml:space="preserve">1. LTHCEITA NNIRGATI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SNIMOPSCOA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EIMOTONLA IATSBLYIT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NECIOISD MNIGKA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CTIAVE LNGSNIETI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IACTCIRL IINKHTGN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KPNGSAEI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IGRTNWI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EDGJUMTNE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EMTI EANMATNMGE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 </dc:title>
  <dcterms:created xsi:type="dcterms:W3CDTF">2021-10-11T01:39:02Z</dcterms:created>
  <dcterms:modified xsi:type="dcterms:W3CDTF">2021-10-11T01:39:02Z</dcterms:modified>
</cp:coreProperties>
</file>