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feeling or perception resulting from something that happens to or comes into contact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and warm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Committed to a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love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shortened form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Assigning to an inferior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emission of energy as electromagnetic waves or as moving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provided or learned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process of getting ready for use or consideration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or piece of information that shows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bringing something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Recognition and enjoyment of the good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practical exhibition and explanation of how something works or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words or text from one language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continuously and rapidly to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provision of fresh air to a room,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-ation words</dc:title>
  <dcterms:created xsi:type="dcterms:W3CDTF">2022-01-15T03:29:23Z</dcterms:created>
  <dcterms:modified xsi:type="dcterms:W3CDTF">2022-01-15T03:29:23Z</dcterms:modified>
</cp:coreProperties>
</file>